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based on the person and teachings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main branches of Islam, followed especially in Iran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individuals who have the same religion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semitic people, originally from the Arabian peninsula.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larger of the two main branches of Islam, which differs from shi’a in its understanding of the sunna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or population made up of people who share a common cultural background.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mainly Islamic people living in parts of the eastern Turkey, Northern Iraq, Western Iran and Eastern Syria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native or inhabitant or ancient or modern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of thee Muslims, a monotheistic faith regarded as revealed through  Muhammed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monotheistic religion of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2021-10-11T21:10:20Z</dcterms:created>
  <dcterms:modified xsi:type="dcterms:W3CDTF">2021-10-11T21:10:20Z</dcterms:modified>
</cp:coreProperties>
</file>