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diagnoses and treats people with emotional trauma; usually works in clinic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"1 to 5" rating scale used in social science; 1 being poor and 5 being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name, date, title, source, volume, weblink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that doesn't get a treatment to compare to the experimental group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an experiment that can be changed and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behavior that is tested through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direct cause variable to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count of a given collection of data that is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studies, researches, and serves a community to see how it might be affected after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to do with an organisms physical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concerned with helping students learn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self-observation in which participants report their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studies the emotional, cognitive, biological, person, and social changes that occur as an individual matures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variables that show some sort of connection, but not a direct cause to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studies how psychology might apply to industrial settings in a large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observation of a given group in their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Carl Jung theory that suggested that all humanity shares a massive storage of human experience accessible by dreams, therapy,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studies the physical and chemical changes in our bodies and how it influences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approach to gathering information and answering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usage of ink blots to see what images a patient might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developmental psychologist known for his views on child development; "teach to your audience"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studies the function of the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tool used to collect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that gets the "treatment"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the tuning forks to modify dogs behaviors towards food; concept of behaviorism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medicine that deals with mental, emotional, or behavioral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in-depth investigations of a single person, group, or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</dc:title>
  <dcterms:created xsi:type="dcterms:W3CDTF">2021-10-11T21:10:36Z</dcterms:created>
  <dcterms:modified xsi:type="dcterms:W3CDTF">2021-10-11T21:10:36Z</dcterms:modified>
</cp:coreProperties>
</file>