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owe or are responsible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Chef in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Ordering items individually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Rules, procedures, standards, norms.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travels for fun or leisure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and Drug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Travel Agent or Travel Adviser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Income or money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Covering all services or items which are expected or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Hotel employees who help guests enjoy their experience and help with various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Receipt or a proof of purchase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Governing body who promotes and protects local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Distribution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Activity done for enjoyment when one is not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Serving guests or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 a spot available (in advance or ahead of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Gather, build up, collect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Add-ons or extra qualities that makes a property or vacation more 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use; 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cost of money necessary to travel (buses, planes, trains, etc.)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</dc:title>
  <dcterms:created xsi:type="dcterms:W3CDTF">2021-10-11T21:10:39Z</dcterms:created>
  <dcterms:modified xsi:type="dcterms:W3CDTF">2021-10-11T21:10:39Z</dcterms:modified>
</cp:coreProperties>
</file>