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Overly dramatic, emotional, or sentimental ;sensational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face or a facial expression ;appearance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Capable of being shaped by hammering or pressing;having the capacity to be changed easily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Vibrating rapidly ;energetic,vigorous;produced by vibration(as in sound);stimulating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Friendly;agreeable;good-natured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Unconquerable;unyeilding;not easily overcome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die;to yield or give in to an overpowering force or desire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Full of curious ideas or notions;oddly out of the ordinary ;unpredictable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marshy inlet or outlet of a river or lake, especially in parts of the Southern United States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a face showing pain, annoyance,and the like,. A distortion of the face to show pain, annoyance and the like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</dc:title>
  <dcterms:created xsi:type="dcterms:W3CDTF">2021-10-11T21:09:01Z</dcterms:created>
  <dcterms:modified xsi:type="dcterms:W3CDTF">2021-10-11T21:09:01Z</dcterms:modified>
</cp:coreProperties>
</file>