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show,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rapid change or temperamentality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optimistic, cheery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subject to whim, fickle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penitent, eager to be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vulgar, coarse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noble,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radiant, splendorous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lethargic, dormant, lacking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juvenile, 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brief to the point of being superficial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impenetrable, incapable of being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diverging from a straight line or course, not 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inclination,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tremendous noise, disharmonious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defiant, unapologetic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meticulous, demanding, having high and often unattainable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flowery, ornate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angry 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reject, refuse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uninspired remark, cliche'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model of excellence or perfection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</dc:title>
  <dcterms:created xsi:type="dcterms:W3CDTF">2021-10-11T21:09:04Z</dcterms:created>
  <dcterms:modified xsi:type="dcterms:W3CDTF">2021-10-11T21:09:04Z</dcterms:modified>
</cp:coreProperties>
</file>