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opposed to established ideas or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support financially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spend or waste a little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place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great lack of energy or inactivity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decorate or beautify by adding details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be interpreted in more than one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Unintentional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sense or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Happening now and then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3</dc:title>
  <dcterms:created xsi:type="dcterms:W3CDTF">2021-10-11T21:09:06Z</dcterms:created>
  <dcterms:modified xsi:type="dcterms:W3CDTF">2021-10-11T21:09:06Z</dcterms:modified>
</cp:coreProperties>
</file>