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lack of emotional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(someone) to do or believe something.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or reasonable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Unsubstantial, flimsy, weak (adj)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outcast, a rejected and despised person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talkative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hates mankind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favorable, successful, prosperous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Top, the highest point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statement that something is true (n)</w:t>
            </w:r>
          </w:p>
        </w:tc>
      </w:tr>
    </w:tbl>
    <w:p>
      <w:pPr>
        <w:pStyle w:val="WordBankMedium"/>
      </w:pPr>
      <w:r>
        <w:t xml:space="preserve">   Persuade     </w:t>
      </w:r>
      <w:r>
        <w:t xml:space="preserve">   Legitimate     </w:t>
      </w:r>
      <w:r>
        <w:t xml:space="preserve">   Loquacious     </w:t>
      </w:r>
      <w:r>
        <w:t xml:space="preserve">   Pariah     </w:t>
      </w:r>
      <w:r>
        <w:t xml:space="preserve">   misanthrope    </w:t>
      </w:r>
      <w:r>
        <w:t xml:space="preserve">   auspicious    </w:t>
      </w:r>
      <w:r>
        <w:t xml:space="preserve">   assertion    </w:t>
      </w:r>
      <w:r>
        <w:t xml:space="preserve">   sophomoric     </w:t>
      </w:r>
      <w:r>
        <w:t xml:space="preserve">   tenuous     </w:t>
      </w:r>
      <w:r>
        <w:t xml:space="preserve">   zenith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#3 </dc:title>
  <dcterms:created xsi:type="dcterms:W3CDTF">2021-10-11T21:09:41Z</dcterms:created>
  <dcterms:modified xsi:type="dcterms:W3CDTF">2021-10-11T21:09:41Z</dcterms:modified>
</cp:coreProperties>
</file>