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equilibrium attributable to an unstable situation in which some forces outweigh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not having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tariff imposed to raise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exchange that occurs as a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restrict the consumption of a relatively scarce commodity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and inadequate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refusal to have commercial dealings with some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being enduring and free from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 done by one person or group that benefits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commercial exchange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consortium formed to limit commercial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organization of employees that bargains with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public expenditure that is not for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market characterized by rising prices for securities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grant of financial assistance, especially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government monetary authority that issues currency and regulates the supply of credit and holds the reserves of other banks and sells new issues of securities for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tariff imposed to protect domestic firms from import competition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summary of intended expenditures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registered symbol identifying a product's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prescribed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income that is available to you for saving or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given to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depletion or loss of intellectual and technical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unincorporated business owned by a single person who is responsible for its liabilities and entitled to its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something suitable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proportional limitation of production or distribution of something (e.g. crude oil or natural gas) to some fractional part of the total capacity of each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uses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quantity much larger than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category of taxpayers based on the amount of their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offering goods and services for sale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 </dc:title>
  <dcterms:created xsi:type="dcterms:W3CDTF">2021-10-11T21:10:53Z</dcterms:created>
  <dcterms:modified xsi:type="dcterms:W3CDTF">2021-10-11T21:10:53Z</dcterms:modified>
</cp:coreProperties>
</file>