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opinion from someone or many people that is not based off reason or actual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or a settlement of a dispute that is reached by each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test to detect cancer of the cervix or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widespread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calling service willing to help you with your problems.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state, period, or place of isolation in which people or animals that have arrived from elsewhere or been exposed to infectious or contagious disease are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Mistreatment of your child or children in anyway.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attracted to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or mental condition that limits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things are able to exist without conflict.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</dc:title>
  <dcterms:created xsi:type="dcterms:W3CDTF">2021-10-11T21:09:15Z</dcterms:created>
  <dcterms:modified xsi:type="dcterms:W3CDTF">2021-10-11T21:09:15Z</dcterms:modified>
</cp:coreProperties>
</file>