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people born around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born with great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 of wood-burning, usually done on wood or leather.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sent to meet with others to plan and make official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of a piece of music, fast or slow.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Handcuff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 inner movement,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Fireworks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Able to be sent as truthful evidence.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bad feelings toward someone or something; spite, hatred.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Person who examines the stars' influence on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Obstacle to one's feet; a hindrance.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Illness believed to be spread by bad air, actually spread by mosquitos.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thrown into a sentence or conversation.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Clear dome of an aircraft for viewing the stars and sky.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Lover of good living, especially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strip of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from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Violent storm lasting for a portion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 for the feet and toenails.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Fear of water; rabies.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the leaves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taken from one's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move down in position or authority.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 </dc:title>
  <dcterms:created xsi:type="dcterms:W3CDTF">2021-10-11T21:09:41Z</dcterms:created>
  <dcterms:modified xsi:type="dcterms:W3CDTF">2021-10-11T21:09:41Z</dcterms:modified>
</cp:coreProperties>
</file>