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strip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three-leaf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giving, as if born with plenty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portable case for carrying sheets (leaves)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pages (leaves) of a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sent as truthful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originating from one true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allow; to authorize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skillfully operate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sent in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chemical which causes green leaves to drop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people born around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children born to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 sheet(leaf)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sex a person is born,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yielding;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two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one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a sharp blow; 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message sent through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rocket or weapon sent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birth or origin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handles business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leaves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born with great intelligence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2021-10-11T21:09:43Z</dcterms:created>
  <dcterms:modified xsi:type="dcterms:W3CDTF">2021-10-11T21:09:43Z</dcterms:modified>
</cp:coreProperties>
</file>