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3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distance; detached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through, soak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water and air) cease to flow or move, cease developing, to become inactive or dull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understand and share the feelings of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feeling or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experienced in the imagination through feelings and actions of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understand but not share the feelings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wipe out; to destroy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melted</w:t>
            </w:r>
          </w:p>
        </w:tc>
      </w:tr>
    </w:tbl>
    <w:p>
      <w:pPr>
        <w:pStyle w:val="WordBankSmall"/>
      </w:pPr>
      <w:r>
        <w:t xml:space="preserve">   vicarious    </w:t>
      </w:r>
      <w:r>
        <w:t xml:space="preserve">   imminent    </w:t>
      </w:r>
      <w:r>
        <w:t xml:space="preserve">   aloof    </w:t>
      </w:r>
      <w:r>
        <w:t xml:space="preserve">   molten    </w:t>
      </w:r>
      <w:r>
        <w:t xml:space="preserve">   eradicate    </w:t>
      </w:r>
      <w:r>
        <w:t xml:space="preserve">   permeate    </w:t>
      </w:r>
      <w:r>
        <w:t xml:space="preserve">   stagnate    </w:t>
      </w:r>
      <w:r>
        <w:t xml:space="preserve">   apathetic    </w:t>
      </w:r>
      <w:r>
        <w:t xml:space="preserve">   empathetic    </w:t>
      </w:r>
      <w:r>
        <w:t xml:space="preserve">   sympathetic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 Definitions</dc:title>
  <dcterms:created xsi:type="dcterms:W3CDTF">2021-10-11T21:10:55Z</dcterms:created>
  <dcterms:modified xsi:type="dcterms:W3CDTF">2021-10-11T21:10:55Z</dcterms:modified>
</cp:coreProperties>
</file>