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3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alone; apart from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sympathetic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liquified by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vicarious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penetrate and spread throughout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imminent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someone due to personal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empathetic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about to happen without fail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stagnate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still with no flow or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experience indirectly from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apathetic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sorry or pity for one's experience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permeate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destroy and eliminate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molten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neither love or hate; neutral without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eradicate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 Matching</dc:title>
  <dcterms:created xsi:type="dcterms:W3CDTF">2021-10-11T21:10:57Z</dcterms:created>
  <dcterms:modified xsi:type="dcterms:W3CDTF">2021-10-11T21:10:57Z</dcterms:modified>
</cp:coreProperties>
</file>