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#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or given to pretentious or conspicuous show in an attempt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for threshing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cage, house or enclosure where birds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to equal or excel; imitate with effort to equal or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Uttered with emphasis; strongly expressive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short, thick stick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Gloomily or sullenly ill-humored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provoked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length of yarn or thread wound on a 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power in an actual life experience or in literature, music, speech or other form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in manner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 and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unusual article; object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weak or 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Dreamily or wistfully thoughtful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# 3</dc:title>
  <dcterms:created xsi:type="dcterms:W3CDTF">2021-10-11T21:08:34Z</dcterms:created>
  <dcterms:modified xsi:type="dcterms:W3CDTF">2021-10-11T21:08:34Z</dcterms:modified>
</cp:coreProperties>
</file>