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Quality of being capable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interest as to cause mental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seen or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 or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handled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Intending or showing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Blasphemous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repugnant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artful or simulated 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 of mind that enables one to endure adversity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when you are satisfied with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clothing) Custom-made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#3</dc:title>
  <dcterms:created xsi:type="dcterms:W3CDTF">2021-10-11T21:08:42Z</dcterms:created>
  <dcterms:modified xsi:type="dcterms:W3CDTF">2021-10-11T21:08:42Z</dcterms:modified>
</cp:coreProperties>
</file>