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Embarrassment;a complete loss of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good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improve someone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fertile;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ordinary or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exact opposite; an opposite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aside from a course; to 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accidental;nonessential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local;narrow;limited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confuse; to bewilder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best;most favorable;ideal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persistently; to beg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2021-10-11T21:10:00Z</dcterms:created>
  <dcterms:modified xsi:type="dcterms:W3CDTF">2021-10-11T21:10:00Z</dcterms:modified>
</cp:coreProperties>
</file>