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pronounce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Doubtful of the sincerity of others' motives; skeptical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smaller, dimmer, or weaker; to near an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living during the same period as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Indulging in ease; avoiding exertion;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and inexperienced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ruler with absolute power or tyrannical control over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Conflict or struggle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gets in the way; an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 about or make guesses.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sound judgement;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 great respect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Ravenous; desiring and eating a large amount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Worldly; not connected with a church or religion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2021-10-11T21:07:37Z</dcterms:created>
  <dcterms:modified xsi:type="dcterms:W3CDTF">2021-10-11T21:07:37Z</dcterms:modified>
</cp:coreProperties>
</file>