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outside environment is the same as the inside environment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Hypertonic, Hypotonic, and Isotonic are osmosis or diffusion?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diffusion that requires transport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that makes a cell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things exit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cell transport requires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this is what happens when you spray perfume.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cell has a semipermeable bilayer?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cell is happiest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that makes a cell shrink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 wall helps maintain...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things enter the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2021-10-11T21:07:48Z</dcterms:created>
  <dcterms:modified xsi:type="dcterms:W3CDTF">2021-10-11T21:07:48Z</dcterms:modified>
</cp:coreProperties>
</file>