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believes that the pursuit of pleasure is the most important thing in life; a pleasure-seeker.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arrogantly superior and disdainful.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 a very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care and perseverance.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 (a word, phrase, or text).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conforms to accepted behavior or established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obsequious flattery; excessive admiration or praise.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by accident or chance rather than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meaning and kindly.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difficulties;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claims to have a supernatural ability to perceive events in the future or beyond normal sensory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(guilt or an offense) seem less serious or more forgivable.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be different or develop in different directions.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2021-10-11T21:07:52Z</dcterms:created>
  <dcterms:modified xsi:type="dcterms:W3CDTF">2021-10-11T21:07:52Z</dcterms:modified>
</cp:coreProperties>
</file>