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which people mark their choices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community, state, or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a town 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a country or 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when people vote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work together to run a community, state, or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a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that everyone must follow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show or write your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where people in the government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2021-10-11T21:07:54Z</dcterms:created>
  <dcterms:modified xsi:type="dcterms:W3CDTF">2021-10-11T21:07:54Z</dcterms:modified>
</cp:coreProperties>
</file>