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individuals living together in a more or less ordered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Features developed by all societies to fulfill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 rules of conduct in specific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heavy moral significance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Shared products of human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tendency to view one's own culture and group as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traditional belief and stories passed through generations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written and enforced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basis of human culture; representation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2021-10-11T21:08:00Z</dcterms:created>
  <dcterms:modified xsi:type="dcterms:W3CDTF">2021-10-11T21:08:00Z</dcterms:modified>
</cp:coreProperties>
</file>