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little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in the highest degree;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clearly with many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modest or meek in spirit or manner; not proud or 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in a fury; fierce,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 and carry on an action, process,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contest between rivals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flower of a seed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boldly brave;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suffering of body or mind; pain,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 descendant of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handing down of information, beliefs, or customs from one generation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4.1</dc:title>
  <dcterms:created xsi:type="dcterms:W3CDTF">2021-10-11T21:09:41Z</dcterms:created>
  <dcterms:modified xsi:type="dcterms:W3CDTF">2021-10-11T21:09:41Z</dcterms:modified>
</cp:coreProperties>
</file>