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_______refers to various phenomena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wave do the medium moves up and down or back and forth?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highest of a wave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wave has the longest wavelength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an example of compressional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that do not require matter to carry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opposite of a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wave can transfer energy through a medium?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change in the direction of a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Synonyms for repeat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causes waves?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example of a mechanical wave?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_______flexes when sound waves coming down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 is a region in a longitudinal wave where the particle are close togther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________a region in a longitudinal wave where the particles are further apart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distance between two peaks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maximum extent of vibration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wave has the smallest wavelength?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a rhythmic disturbance that carries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high ______pitch correspond a high frequency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2021-10-11T21:08:09Z</dcterms:created>
  <dcterms:modified xsi:type="dcterms:W3CDTF">2021-10-11T21:08:09Z</dcterms:modified>
</cp:coreProperties>
</file>