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4.2 Spanish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traffic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toltecs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plaza;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calendar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ruins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advanced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statue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 the left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block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I get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skyscraper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excavation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sidewalk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4.2 Spanish II </dc:title>
  <dcterms:created xsi:type="dcterms:W3CDTF">2021-10-11T21:10:23Z</dcterms:created>
  <dcterms:modified xsi:type="dcterms:W3CDTF">2021-10-11T21:10:23Z</dcterms:modified>
</cp:coreProperties>
</file>