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12th through 19th centuries in Japan. During this period local rulers, powerful families or military warlords, dominated the land, while the emperor was merely a figurehead and not a significant political presence.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belief or idea that your own group or culture is better or more important than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decision to keep merchants, traders, and travelers out of Japan because they did not want outsiders to influence their culture or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during the end of World War II that gave the orders to drop the atomic bombs on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change from producing items by hand, to mass-producing them by machines in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Naval Officer who is credited with opening and re-establishing regular trade between Japan and the western world in 1853.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government of medieval Japan in which the Shogun, served as the actual leader, while the emperor was the symbolic head of the state and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Japan’s leader during WWII in attacks on other Asian countries and the United States. He over saw the Japanese government's unconditional surrender that ended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secret military project started in 1942, to produce the first US nuclear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military officer who oversaw the successful Allied occupation and rebuilding of Japan after WWII.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a strong nation takes over a weaker nation or region and dominates its economic, political, and cultural life. Japan used the European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that a country should not be involved or interfere with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Code of the Samurai, translates to “way of the warrior”.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or place in which important military events occur or are progressing.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 the political transition of land ownership from the control of one entity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last shogun was overthrown and the emperor assumed direct control over the nation. The Period was marked by Japan's opening to the West and the establishment of a strong centralized government.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that is controlled and protected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Japanese pilot trained in World War II to make a suicidal crash attack, especially upon a ship.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2021-10-11T21:06:26Z</dcterms:created>
  <dcterms:modified xsi:type="dcterms:W3CDTF">2021-10-11T21:06:26Z</dcterms:modified>
</cp:coreProperties>
</file>