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4A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hard to explain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throw doubt upon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souvenir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bad condition or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destroy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declare not guilty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love very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think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be the cause 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daydream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look over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lack of thankfulness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cancellation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feel sorry for what one has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string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outburst of applause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struggle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overturn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causing death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4A</dc:title>
  <dcterms:created xsi:type="dcterms:W3CDTF">2021-10-11T21:09:47Z</dcterms:created>
  <dcterms:modified xsi:type="dcterms:W3CDTF">2021-10-11T21:09:47Z</dcterms:modified>
</cp:coreProperties>
</file>