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(4.NBT.A.2 &amp; 4.NBT.B.4)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steps used to solve a mathematical computation.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combine or put together two or more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symbols 0, 1, 2, 3, 4, 5, 6, 7, 8, or 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 guess of the actual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end in 0 or 5 and help with mental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separate into smaller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numerical version of a number where each number has a place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to write a number that shows the sum of values of each digit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decide if one number is greater than, less than, or equal to another number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Efficient, flexible, and accurate methods for computing.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sentence with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numerical amount of a digit according to its place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approximating a number to its nearest place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where the digit is in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phrase without an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away or remove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number being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an addition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3 digits in large numbers that help determine place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when one number is subtracted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write the number using words.</w:t>
            </w:r>
          </w:p>
        </w:tc>
      </w:tr>
    </w:tbl>
    <w:p>
      <w:pPr>
        <w:pStyle w:val="WordBankLarge"/>
      </w:pPr>
      <w:r>
        <w:t xml:space="preserve">   sum    </w:t>
      </w:r>
      <w:r>
        <w:t xml:space="preserve">   difference    </w:t>
      </w:r>
      <w:r>
        <w:t xml:space="preserve">   Compare    </w:t>
      </w:r>
      <w:r>
        <w:t xml:space="preserve">   decompose    </w:t>
      </w:r>
      <w:r>
        <w:t xml:space="preserve">   digit    </w:t>
      </w:r>
      <w:r>
        <w:t xml:space="preserve">   equal    </w:t>
      </w:r>
      <w:r>
        <w:t xml:space="preserve">   equation    </w:t>
      </w:r>
      <w:r>
        <w:t xml:space="preserve">   estimate    </w:t>
      </w:r>
      <w:r>
        <w:t xml:space="preserve">   expanded form    </w:t>
      </w:r>
      <w:r>
        <w:t xml:space="preserve">   fluency    </w:t>
      </w:r>
      <w:r>
        <w:t xml:space="preserve">   friendly numbers    </w:t>
      </w:r>
      <w:r>
        <w:t xml:space="preserve">   period    </w:t>
      </w:r>
      <w:r>
        <w:t xml:space="preserve">   place value    </w:t>
      </w:r>
      <w:r>
        <w:t xml:space="preserve">   standard form    </w:t>
      </w:r>
      <w:r>
        <w:t xml:space="preserve">   subtract    </w:t>
      </w:r>
      <w:r>
        <w:t xml:space="preserve">   word form    </w:t>
      </w:r>
      <w:r>
        <w:t xml:space="preserve">   Add    </w:t>
      </w:r>
      <w:r>
        <w:t xml:space="preserve">   addend    </w:t>
      </w:r>
      <w:r>
        <w:t xml:space="preserve">   algorithm    </w:t>
      </w:r>
      <w:r>
        <w:t xml:space="preserve">   expression    </w:t>
      </w:r>
      <w:r>
        <w:t xml:space="preserve">   rounding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(4.NBT.A.2 &amp; 4.NBT.B.4)</dc:title>
  <dcterms:created xsi:type="dcterms:W3CDTF">2021-10-11T21:08:48Z</dcterms:created>
  <dcterms:modified xsi:type="dcterms:W3CDTF">2021-10-11T21:08:48Z</dcterms:modified>
</cp:coreProperties>
</file>