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Describing the land great from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hunt animals and gathers seeds, fruits and wild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Farming for food and other product rearing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without a permanent home. Always on the move for food, water, and shelter.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of people living together creating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that create and keep laws in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city with political control over the countryside.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world's first civilization, founded in mesopotamia.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first cities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time when it was very cold and most of the earth's surface was covered with glaciers and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Training and using animals for human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or animals move from one place to the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4</dc:title>
  <dcterms:created xsi:type="dcterms:W3CDTF">2021-10-11T21:09:17Z</dcterms:created>
  <dcterms:modified xsi:type="dcterms:W3CDTF">2021-10-11T21:09:17Z</dcterms:modified>
</cp:coreProperties>
</file>