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relevant to a subject under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contemptuous ridicule or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knowledge or being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conditions of being weak and delicate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arrogant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 on or leave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of Strong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 of respect accompanied by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becomes less in amount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Intended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Defeat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feeling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unpleasantly cold and damp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or portray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no activity; dull and 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or degree of being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contrived or fantastic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completely free from dirt or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in a noisy, excited, or declamatory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 without the speaker’s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swing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 back or move away or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intense dislike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walk in a specific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Disappear or cause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surpassing the ordinary or normal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#4</dc:title>
  <dcterms:created xsi:type="dcterms:W3CDTF">2021-10-11T21:08:20Z</dcterms:created>
  <dcterms:modified xsi:type="dcterms:W3CDTF">2021-10-11T21:08:20Z</dcterms:modified>
</cp:coreProperties>
</file>