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issued by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slaves or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meaning that is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committed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vandalize the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talk to someone in a mocking way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imperfection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the effect of allaying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look inside and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having a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sort of work that continues or develops the theme of an earlier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fake thing or person to distract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obsession with the exercise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that someone or something is not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looks for and collects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authority without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carefully come up with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rudely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of being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 of or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easily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smile or laugh in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lack of enthusiasm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</dc:title>
  <dcterms:created xsi:type="dcterms:W3CDTF">2021-10-11T21:10:03Z</dcterms:created>
  <dcterms:modified xsi:type="dcterms:W3CDTF">2021-10-11T21:10:03Z</dcterms:modified>
</cp:coreProperties>
</file>