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4 Crossword (A)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able to be wounded or hurt; shielded against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erase, obliterate,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regard highly; a highly favorable opinion or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about stealthily; to lie in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limits; lasting for a limited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forceful, convincing; relevant,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cool and confident, unconcerned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exact, careful, attending thoroughly to details, having high moral standards, principled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strange, mysterious, weird, beyond explanation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easily excused; pardonable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associated,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toward one point, approach nearer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spiteful; showing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give or pass on as an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accomplishment, the act of achieving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scatter, spread far and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proud &amp; contemptuous, showing scorn because of a feeling of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remedy for all ills; cure-all; an answer to all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knowing everything; having unlimited awareness or understanding</w:t>
            </w:r>
          </w:p>
        </w:tc>
      </w:tr>
    </w:tbl>
    <w:p>
      <w:pPr>
        <w:pStyle w:val="WordBankLarge"/>
      </w:pPr>
      <w:r>
        <w:t xml:space="preserve">   affiliated    </w:t>
      </w:r>
      <w:r>
        <w:t xml:space="preserve">   ascertain    </w:t>
      </w:r>
      <w:r>
        <w:t xml:space="preserve">   attainment    </w:t>
      </w:r>
      <w:r>
        <w:t xml:space="preserve">   bequeath    </w:t>
      </w:r>
      <w:r>
        <w:t xml:space="preserve">   cogent    </w:t>
      </w:r>
      <w:r>
        <w:t xml:space="preserve">   converge    </w:t>
      </w:r>
      <w:r>
        <w:t xml:space="preserve">   disperse    </w:t>
      </w:r>
      <w:r>
        <w:t xml:space="preserve">   esteem    </w:t>
      </w:r>
      <w:r>
        <w:t xml:space="preserve">   expunge    </w:t>
      </w:r>
      <w:r>
        <w:t xml:space="preserve">   invulnerable     </w:t>
      </w:r>
      <w:r>
        <w:t xml:space="preserve">   malevolent    </w:t>
      </w:r>
      <w:r>
        <w:t xml:space="preserve">   nonchalant    </w:t>
      </w:r>
      <w:r>
        <w:t xml:space="preserve">   omniscient    </w:t>
      </w:r>
      <w:r>
        <w:t xml:space="preserve">   panacea    </w:t>
      </w:r>
      <w:r>
        <w:t xml:space="preserve">   finite    </w:t>
      </w:r>
      <w:r>
        <w:t xml:space="preserve">   scrupulous    </w:t>
      </w:r>
      <w:r>
        <w:t xml:space="preserve">   skulk    </w:t>
      </w:r>
      <w:r>
        <w:t xml:space="preserve">   supercilious    </w:t>
      </w:r>
      <w:r>
        <w:t xml:space="preserve">   uncanny    </w:t>
      </w:r>
      <w:r>
        <w:t xml:space="preserve">   venial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4 Crossword (A)</dc:title>
  <dcterms:created xsi:type="dcterms:W3CDTF">2021-10-11T21:10:43Z</dcterms:created>
  <dcterms:modified xsi:type="dcterms:W3CDTF">2021-10-11T21:10:43Z</dcterms:modified>
</cp:coreProperties>
</file>