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4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puzzle or confuse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sick or in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self-satisfaction; smugness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true without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 or state clearly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and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offensive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 or ask earnestly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 and boring</w:t>
            </w:r>
          </w:p>
        </w:tc>
      </w:tr>
    </w:tbl>
    <w:p>
      <w:pPr>
        <w:pStyle w:val="WordBankSmall"/>
      </w:pPr>
      <w:r>
        <w:t xml:space="preserve">   allege    </w:t>
      </w:r>
      <w:r>
        <w:t xml:space="preserve">   profanity    </w:t>
      </w:r>
      <w:r>
        <w:t xml:space="preserve">   banal    </w:t>
      </w:r>
      <w:r>
        <w:t xml:space="preserve">   ail    </w:t>
      </w:r>
      <w:r>
        <w:t xml:space="preserve">   confound    </w:t>
      </w:r>
      <w:r>
        <w:t xml:space="preserve">   articulate    </w:t>
      </w:r>
      <w:r>
        <w:t xml:space="preserve">   implore    </w:t>
      </w:r>
      <w:r>
        <w:t xml:space="preserve">   belligerent    </w:t>
      </w:r>
      <w:r>
        <w:t xml:space="preserve">   loquacious    </w:t>
      </w:r>
      <w:r>
        <w:t xml:space="preserve">   complacent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 Definitions</dc:title>
  <dcterms:created xsi:type="dcterms:W3CDTF">2021-10-11T21:10:57Z</dcterms:created>
  <dcterms:modified xsi:type="dcterms:W3CDTF">2021-10-11T21:10:57Z</dcterms:modified>
</cp:coreProperties>
</file>