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Vocabulary 4 Matching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foul language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implore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sincerely ask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belligerent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speak without confusion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allege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be afflicted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confound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extremely chatty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ail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be satisfied with oneself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complacent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be confused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profanity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unoriginal and easy to predict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banal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claim as truth without evidence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loquacious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violent and aggressive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articulate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4 Matching</dc:title>
  <dcterms:created xsi:type="dcterms:W3CDTF">2021-10-11T21:10:59Z</dcterms:created>
  <dcterms:modified xsi:type="dcterms:W3CDTF">2021-10-11T21:10:59Z</dcterms:modified>
</cp:coreProperties>
</file>