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serious or urgent request, typically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composed of many interconnected parts; compound; composite: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satisfactory or acceptable in quality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up (an organization, system, or set of rules) on a firm or permanent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disappear suddenly and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 out suddenly, especially in surprise, anger,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permission for something to happen or agreement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 something in reply.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surprise or impress (someone)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lacking grace or ease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the capacity to become or develop into something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 (a group of people or things) in classes or categories according to shared qualities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parallel to the ground or to the bottom or top edge of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(a group of people or things) in classes or categories according to shared qualities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different or diverse; the absence of uniformity, sameness, or monotony.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conducive to or suggestive of good health and physical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and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suffer (something painful or difficult) patiently.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the customs or usual practices associated with a particular society, place, or set of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wanting to do or have something very much.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</dc:title>
  <dcterms:created xsi:type="dcterms:W3CDTF">2021-10-11T21:09:10Z</dcterms:created>
  <dcterms:modified xsi:type="dcterms:W3CDTF">2021-10-11T21:09:10Z</dcterms:modified>
</cp:coreProperties>
</file>