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portion of a loss that you pay before the insurance company pays the remaining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Covers your car for reasons other than a collision?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covers damage or injury for which you're responsible?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Beneficiary receives an amount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can borrow money against the total amount of premiums paid on a cash-vaule policy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insurance that covers hospital and medical expenses?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your dependents if you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Legal contract between a person buying insurance and an insurance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saving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covers cost for repairs to your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Requires you to pay a deductible.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a policyholder pays for insurance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oral or written notice to the insurance company to collect for a loss.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2021-10-11T21:06:31Z</dcterms:created>
  <dcterms:modified xsi:type="dcterms:W3CDTF">2021-10-11T21:06:31Z</dcterms:modified>
</cp:coreProperties>
</file>