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Allocation    </w:t>
      </w:r>
      <w:r>
        <w:t xml:space="preserve">   Commodify    </w:t>
      </w:r>
      <w:r>
        <w:t xml:space="preserve">   Valuation    </w:t>
      </w:r>
      <w:r>
        <w:t xml:space="preserve">   Discretion    </w:t>
      </w:r>
      <w:r>
        <w:t xml:space="preserve">   Concoct    </w:t>
      </w:r>
      <w:r>
        <w:t xml:space="preserve">   Solidarity    </w:t>
      </w:r>
      <w:r>
        <w:t xml:space="preserve">   Analogy    </w:t>
      </w:r>
      <w:r>
        <w:t xml:space="preserve">   Rhetorical    </w:t>
      </w:r>
      <w:r>
        <w:t xml:space="preserve">   Balk    </w:t>
      </w:r>
      <w:r>
        <w:t xml:space="preserve">   Indignant    </w:t>
      </w:r>
      <w:r>
        <w:t xml:space="preserve">   Inconsolable    </w:t>
      </w:r>
      <w:r>
        <w:t xml:space="preserve">   Callous    </w:t>
      </w:r>
      <w:r>
        <w:t xml:space="preserve">   Traumatize    </w:t>
      </w:r>
      <w:r>
        <w:t xml:space="preserve">   Garish    </w:t>
      </w:r>
      <w:r>
        <w:t xml:space="preserve">   Squeamish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</dc:title>
  <dcterms:created xsi:type="dcterms:W3CDTF">2021-10-11T21:07:46Z</dcterms:created>
  <dcterms:modified xsi:type="dcterms:W3CDTF">2021-10-11T21:07:46Z</dcterms:modified>
</cp:coreProperties>
</file>