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Tending to act in strange or unusual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around something ina clever way and sometimes dishonest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or events or actions that happen again and again in the same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extremely large, powerful, and destructive storm with very high winds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that surrounds or causes an event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complete path of an electric current travels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 again and again in the same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a line that goes around a circle or other round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or more objects share the same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the center of a place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2021-10-11T21:06:40Z</dcterms:created>
  <dcterms:modified xsi:type="dcterms:W3CDTF">2021-10-11T21:06:40Z</dcterms:modified>
</cp:coreProperties>
</file>