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waterfall over a steep and rocky area or anything that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present at something, or to take care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doing what you're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unwillingness to spend money or use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regard with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or something who is modest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prosperous condition; good fortune, wealth, success,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answer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superficially attractive but having in reality no value or substance; falsely alluring.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urge on, spur on, or incite to some action, esp. to some evil: to instigate others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fill with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disapproval about something or someone or to belittle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through something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person or thing that is nimble and moves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unsteady or in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2021-10-11T21:06:42Z</dcterms:created>
  <dcterms:modified xsi:type="dcterms:W3CDTF">2021-10-11T21:06:42Z</dcterms:modified>
</cp:coreProperties>
</file>