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Evoking interest, attention, or admiration in a powerfully irresistible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prickly scrambling vine or shrub, especially a blackberry or other wild shrub of the rose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fear or agitation about something that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revolving pointer to show the direction of the wind, typically mounted on top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lack of respect for people or things that are generally taken seriously.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regarded as holy because of its associations with a divinity or a sacred person or relic, typically marked by a building or other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effort to prevent action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back to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swing back and forth at a regular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great excitement or strong emotion; rousing or moving briskly;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incessant or frantic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Vocabulary!! </dc:title>
  <dcterms:created xsi:type="dcterms:W3CDTF">2021-10-11T21:18:08Z</dcterms:created>
  <dcterms:modified xsi:type="dcterms:W3CDTF">2021-10-11T21:18:08Z</dcterms:modified>
</cp:coreProperties>
</file>