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restricts the number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lives on or in a host and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into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eats only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species to populate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obtain energy by feeding on other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events in which one organism eats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Leaving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eats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earth including air land surface rocks and water within which life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the predator feed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use sunlight to make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2021-10-11T21:06:46Z</dcterms:created>
  <dcterms:modified xsi:type="dcterms:W3CDTF">2021-10-11T21:06:46Z</dcterms:modified>
</cp:coreProperties>
</file>