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businesses or other organizations develop international influence or start operating on an international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Mexican-American advertising and marketing executive.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US political movement that emerged from a series of conservative protests against the federal government in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immigration act of _____ was a national reform of the Immigration and Nationality Act of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 requiring a person under arrest to be brought before a judge or into court, especially to secure the person's release unless lawful grounds are shown for their detention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American media proprietor, talk show host, actress, producer, and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of mass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 of Congress that was signed into law by President George W. Bush on October 26, 2001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usually a large corporation incorporated in one country which produces or sells goods or services in various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multilateral agreement regulating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co-founded Microsoft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 trade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and economic union of 28 member states that are located primarily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American free trade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four coordinated terrorist attacks by the Islamic terrorist group al-Qaeda on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2021-10-11T21:06:55Z</dcterms:created>
  <dcterms:modified xsi:type="dcterms:W3CDTF">2021-10-11T21:06:55Z</dcterms:modified>
</cp:coreProperties>
</file>