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Vocabulary- 50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Star (movie 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Cousin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seem or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Grandson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Pilot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Movie/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Cousin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Aburrido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Vocabulary- 50</dc:title>
  <dcterms:created xsi:type="dcterms:W3CDTF">2021-10-11T21:19:09Z</dcterms:created>
  <dcterms:modified xsi:type="dcterms:W3CDTF">2021-10-11T21:19:09Z</dcterms:modified>
</cp:coreProperties>
</file>