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check/bill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find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(to eat)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(to eat)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sidewalk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free;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thirsty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5.1</dc:title>
  <dcterms:created xsi:type="dcterms:W3CDTF">2021-10-11T21:09:14Z</dcterms:created>
  <dcterms:modified xsi:type="dcterms:W3CDTF">2021-10-11T21:09:14Z</dcterms:modified>
</cp:coreProperties>
</file>