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5.2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above/on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your address?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one, nobody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sometimes/at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 to/near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seems unfair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the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no big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care of my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alright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wash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lejos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5.2</dc:title>
  <dcterms:created xsi:type="dcterms:W3CDTF">2021-10-11T21:09:59Z</dcterms:created>
  <dcterms:modified xsi:type="dcterms:W3CDTF">2021-10-11T21:09:59Z</dcterms:modified>
</cp:coreProperties>
</file>