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fence or barrier made of rails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unexpected or hidden obstacle or drawback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pillow comfortable for sitting or leaning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projecting hair or bristle growing from the face or snout of many mammals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ships sailing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day and night are equal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the greatest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Shedding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Wet and 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Expose one's country, group, or person to danger by giving information to an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Have a different appearance in order to conceal one's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 small degree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 the wrapping from a package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Two-wheeled horse-drawn vehicle used in ancient warfare and racing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 or morally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Slope or lean in a particular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horizontal surface projecting from a wall or other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low sound expressing physical or mental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 or cause to turn around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 away from a place or a situation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back part of the foot below the 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one's hand with gentle pressure over a surface typically repeatedly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Fly or rise high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 or compose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Put or hide under ground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2021-10-11T21:07:05Z</dcterms:created>
  <dcterms:modified xsi:type="dcterms:W3CDTF">2021-10-11T21:07:05Z</dcterms:modified>
</cp:coreProperties>
</file>