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Biography    </w:t>
      </w:r>
      <w:r>
        <w:t xml:space="preserve">   Retire    </w:t>
      </w:r>
      <w:r>
        <w:t xml:space="preserve">   Inference    </w:t>
      </w:r>
      <w:r>
        <w:t xml:space="preserve">   Contrast    </w:t>
      </w:r>
      <w:r>
        <w:t xml:space="preserve">   Emotional Appeal    </w:t>
      </w:r>
      <w:r>
        <w:t xml:space="preserve">   Commonplace assertion    </w:t>
      </w:r>
      <w:r>
        <w:t xml:space="preserve">   Support    </w:t>
      </w:r>
      <w:r>
        <w:t xml:space="preserve">   Proposition    </w:t>
      </w:r>
      <w:r>
        <w:t xml:space="preserve">   Fact    </w:t>
      </w:r>
      <w:r>
        <w:t xml:space="preserve">   Opinion    </w:t>
      </w:r>
      <w:r>
        <w:t xml:space="preserve">   Dialogue    </w:t>
      </w:r>
      <w:r>
        <w:t xml:space="preserve">   Excerpt    </w:t>
      </w:r>
      <w:r>
        <w:t xml:space="preserve">   Tension    </w:t>
      </w:r>
      <w:r>
        <w:t xml:space="preserve">   Imagery    </w:t>
      </w:r>
      <w:r>
        <w:t xml:space="preserve">   Simile    </w:t>
      </w:r>
      <w:r>
        <w:t xml:space="preserve">   Hyperbole    </w:t>
      </w:r>
      <w:r>
        <w:t xml:space="preserve">   Metaphor    </w:t>
      </w:r>
      <w:r>
        <w:t xml:space="preserve">   Eager    </w:t>
      </w:r>
      <w:r>
        <w:t xml:space="preserve">   Timid    </w:t>
      </w:r>
      <w:r>
        <w:t xml:space="preserve">   Clumsy    </w:t>
      </w:r>
      <w:r>
        <w:t xml:space="preserve">   Omniscient    </w:t>
      </w:r>
      <w:r>
        <w:t xml:space="preserve">   Conflict    </w:t>
      </w:r>
      <w:r>
        <w:t xml:space="preserve">   Setting    </w:t>
      </w:r>
      <w:r>
        <w:t xml:space="preserve">   Characters    </w:t>
      </w:r>
      <w:r>
        <w:t xml:space="preserve">   Suffix    </w:t>
      </w:r>
      <w:r>
        <w:t xml:space="preserve">   Prefix    </w:t>
      </w:r>
      <w:r>
        <w:t xml:space="preserve">   Author    </w:t>
      </w:r>
      <w:r>
        <w:t xml:space="preserve">   Repetition    </w:t>
      </w:r>
      <w:r>
        <w:t xml:space="preserve">   Alliteration    </w:t>
      </w:r>
      <w:r>
        <w:t xml:space="preserve">   Tone    </w:t>
      </w:r>
      <w:r>
        <w:t xml:space="preserve">   Stanza    </w:t>
      </w:r>
      <w:r>
        <w:t xml:space="preserve">   Personification    </w:t>
      </w:r>
      <w:r>
        <w:t xml:space="preserve">   Mood    </w:t>
      </w:r>
      <w:r>
        <w:t xml:space="preserve">   Emotion    </w:t>
      </w:r>
      <w:r>
        <w:t xml:space="preserve">   Narrator    </w:t>
      </w:r>
      <w:r>
        <w:t xml:space="preserve">   Poet    </w:t>
      </w:r>
      <w:r>
        <w:t xml:space="preserve">   Resolution    </w:t>
      </w:r>
      <w:r>
        <w:t xml:space="preserve">   Climax    </w:t>
      </w:r>
      <w:r>
        <w:t xml:space="preserve">   Rising action    </w:t>
      </w:r>
      <w:r>
        <w:t xml:space="preserve">   Plot    </w:t>
      </w:r>
      <w:r>
        <w:t xml:space="preserve">   Strategies    </w:t>
      </w:r>
      <w:r>
        <w:t xml:space="preserve">   Genre    </w:t>
      </w:r>
      <w:r>
        <w:t xml:space="preserve">   Reveals    </w:t>
      </w:r>
      <w:r>
        <w:t xml:space="preserve">   Utilizes    </w:t>
      </w:r>
      <w:r>
        <w:t xml:space="preserve">   Supports    </w:t>
      </w:r>
      <w:r>
        <w:t xml:space="preserve">   Analyzes    </w:t>
      </w:r>
      <w:r>
        <w:t xml:space="preserve">   Shows    </w:t>
      </w:r>
      <w:r>
        <w:t xml:space="preserve">   Illustrates    </w:t>
      </w:r>
      <w:r>
        <w:t xml:space="preserve">   Expresses    </w:t>
      </w:r>
      <w:r>
        <w:t xml:space="preserve">   Concludes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2021-10-11T21:07:51Z</dcterms:created>
  <dcterms:modified xsi:type="dcterms:W3CDTF">2021-10-11T21:07:51Z</dcterms:modified>
</cp:coreProperties>
</file>