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5B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La enfermera ---- el medicamento en la IV y salió de la habitación.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fui a comprar-----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Parecían horas en la ----- antes del diagnóstico.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Estuvo en un ------ durante varios meses después del accidente.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---- el brazo antes de que pudiera tirar el fósforo.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La ----- está esperando en la casa de huéspedes.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 amigo tuvo un ----- de coche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ayer fui a ver a la ------ porque estaba enferma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Envolvió una ----- alrededor de su rodilla.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ella sintió que no --- en absoluto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5B</dc:title>
  <dcterms:created xsi:type="dcterms:W3CDTF">2021-10-11T21:10:08Z</dcterms:created>
  <dcterms:modified xsi:type="dcterms:W3CDTF">2021-10-11T21:10:08Z</dcterms:modified>
</cp:coreProperties>
</file>