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me llevó a la habitación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Tengo en el brazo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apresuré a 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Tuve que tomar  para detener el dolor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Estaba en la furgoneta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Tuve que poner en mi brazo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tenían que  mi brazo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estaba en, así que tuve que dejar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tenían que darme 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Descubrí que me  el brazo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5B</dc:title>
  <dcterms:created xsi:type="dcterms:W3CDTF">2021-10-11T21:10:15Z</dcterms:created>
  <dcterms:modified xsi:type="dcterms:W3CDTF">2021-10-11T21:10:15Z</dcterms:modified>
</cp:coreProperties>
</file>