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sufrimiento físico o las molestias causadas por enfermedades o lesiones.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ciencia o práctica del diagnóstico, tratamiento y prevención de enfermedades.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onda electromagnética de alta energía y muy corta longitud de onda, que puede pasar a través de muchos materiales opacos a la luz.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 incidente desafortunado que ocurre de manera inesperada y no intencional, lo que generalmente resulta en daños o lesiones.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Una pequeña masa redonda de medicina sólida para ser tragada entera.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 departamento de un hospital que brinda tratamiento inmediato para enfermedades agudas y traumas.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 vehículo especialmente equipado para llevar a personas enfermas o lesionadas hacia y desde el hospital, especialmente en emergencias. Origen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una tira de material que se usa para atar una herida o para proteger una parte lesionada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 silla equipada con ruedas para su uso como medio de transporte por una persona que no puede caminar como resultado de una enfermedad, lesión o discapacidad.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el líquido rojo que circula en las arterias y venas de los humanos y otros animales vertebrados, transportando oxígeno y dióxido de carbono desde los tejidos del cuerpo.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2021-10-11T21:10:22Z</dcterms:created>
  <dcterms:modified xsi:type="dcterms:W3CDTF">2021-10-11T21:10:22Z</dcterms:modified>
</cp:coreProperties>
</file>