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5B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 pusieron las puntadas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enfermero era mucha ayuda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iva a a caerse de la silla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 isieron un radiografia en la pierna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ambulancia vino en minutos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 vana poner una inyeccion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doctor le reseto unas medicinas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va a necesitar las muletas para caminar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 sangre estaba muy roja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venda le ayudo un poquito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5B</dc:title>
  <dcterms:created xsi:type="dcterms:W3CDTF">2021-10-11T21:10:24Z</dcterms:created>
  <dcterms:modified xsi:type="dcterms:W3CDTF">2021-10-11T21:10:24Z</dcterms:modified>
</cp:coreProperties>
</file>